
<file path=[Content_Types].xml><?xml version="1.0" encoding="utf-8"?>
<Types xmlns="http://schemas.openxmlformats.org/package/2006/content-types">
  <Default Extension="jpg" ContentType="image/jpeg"/>
  <Default Extension="pn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F29DD" w14:textId="77777777" w:rsidR="00567121" w:rsidRDefault="00567121">
      <w:pPr>
        <w:rPr>
          <w:b/>
          <w:bCs/>
          <w:color w:val="4F81BD" w:themeColor="accent1"/>
          <w:sz w:val="32"/>
          <w:szCs w:val="32"/>
          <w:u w:val="single"/>
          <w:lang w:val="nb-NO"/>
        </w:rPr>
      </w:pPr>
    </w:p>
    <w:p w14:paraId="12A2747D" w14:textId="2F6E0F56" w:rsidR="009E03A3" w:rsidRDefault="00FE762F" w:rsidP="00567121">
      <w:pPr>
        <w:jc w:val="center"/>
        <w:rPr>
          <w:b/>
          <w:bCs/>
          <w:color w:val="4F81BD" w:themeColor="accent1"/>
          <w:sz w:val="32"/>
          <w:szCs w:val="32"/>
          <w:u w:val="single"/>
          <w:lang w:val="nb-NO"/>
        </w:rPr>
      </w:pPr>
      <w:r w:rsidRPr="00FE762F">
        <w:rPr>
          <w:b/>
          <w:bCs/>
          <w:color w:val="4F81BD" w:themeColor="accent1"/>
          <w:sz w:val="32"/>
          <w:szCs w:val="32"/>
          <w:u w:val="single"/>
          <w:lang w:val="nb-NO"/>
        </w:rPr>
        <w:t>Reklamasjonsskjema:</w:t>
      </w:r>
    </w:p>
    <w:p w14:paraId="3A9C3613" w14:textId="77777777" w:rsidR="00567121" w:rsidRDefault="00567121">
      <w:pPr>
        <w:rPr>
          <w:u w:val="single"/>
          <w:lang w:val="nb-NO"/>
        </w:rPr>
      </w:pPr>
    </w:p>
    <w:p w14:paraId="3D02216E" w14:textId="4CC575B7" w:rsidR="009E03A3" w:rsidRPr="00567121" w:rsidRDefault="00567121">
      <w:pPr>
        <w:rPr>
          <w:u w:val="single"/>
          <w:lang w:val="nb-NO"/>
        </w:rPr>
      </w:pPr>
      <w:r w:rsidRPr="00567121">
        <w:rPr>
          <w:u w:val="single"/>
          <w:lang w:val="nb-NO"/>
        </w:rPr>
        <w:t xml:space="preserve">Fyll ut elektronisk eller print og </w:t>
      </w:r>
      <w:r w:rsidR="006D3F58">
        <w:rPr>
          <w:u w:val="single"/>
          <w:lang w:val="nb-NO"/>
        </w:rPr>
        <w:t>fyll ut for hånd.</w:t>
      </w:r>
    </w:p>
    <w:p w14:paraId="6557AB81" w14:textId="77777777" w:rsidR="00567121" w:rsidRDefault="00567121">
      <w:pPr>
        <w:rPr>
          <w:lang w:val="nb-NO"/>
        </w:rPr>
      </w:pPr>
    </w:p>
    <w:p w14:paraId="317D7B6E" w14:textId="15D34701" w:rsidR="000770C4" w:rsidRPr="009E03A3" w:rsidRDefault="009E03A3" w:rsidP="00567121">
      <w:pPr>
        <w:spacing w:line="360" w:lineRule="auto"/>
        <w:rPr>
          <w:b/>
          <w:bCs/>
          <w:color w:val="4F81BD" w:themeColor="accent1"/>
          <w:sz w:val="32"/>
          <w:szCs w:val="32"/>
          <w:u w:val="single"/>
          <w:lang w:val="nb-NO"/>
        </w:rPr>
      </w:pPr>
      <w:r w:rsidRPr="00E74F12">
        <w:rPr>
          <w:lang w:val="nb-NO"/>
        </w:rPr>
        <w:t>Fornavn</w:t>
      </w:r>
      <w:r w:rsidR="00E74F12">
        <w:rPr>
          <w:lang w:val="nb-NO"/>
        </w:rPr>
        <w:t>:</w:t>
      </w:r>
    </w:p>
    <w:sdt>
      <w:sdtPr>
        <w:rPr>
          <w:lang w:val="nb-NO"/>
        </w:rPr>
        <w:id w:val="443049013"/>
        <w:placeholder>
          <w:docPart w:val="DefaultPlaceholder_-1854013440"/>
        </w:placeholder>
        <w:showingPlcHdr/>
        <w:text/>
      </w:sdtPr>
      <w:sdtEndPr/>
      <w:sdtContent>
        <w:p w14:paraId="672A6659" w14:textId="4AB31E57" w:rsidR="000770C4" w:rsidRPr="00E74F12" w:rsidRDefault="00E14AD3" w:rsidP="00567121">
          <w:pPr>
            <w:pBdr>
              <w:bottom w:val="single" w:sz="6" w:space="0" w:color="auto"/>
            </w:pBdr>
            <w:spacing w:line="360" w:lineRule="auto"/>
            <w:rPr>
              <w:lang w:val="nb-NO"/>
            </w:rPr>
          </w:pPr>
          <w:r w:rsidRPr="00E14AD3">
            <w:rPr>
              <w:rStyle w:val="Plassholdertekst"/>
              <w:lang w:val="nb-NO"/>
            </w:rPr>
            <w:t>Klikk eller trykk her for å skrive inn tekst.</w:t>
          </w:r>
        </w:p>
      </w:sdtContent>
    </w:sdt>
    <w:p w14:paraId="25E1D959" w14:textId="48A02201" w:rsidR="000770C4" w:rsidRPr="00E74F12" w:rsidRDefault="009E03A3" w:rsidP="00567121">
      <w:pPr>
        <w:spacing w:line="360" w:lineRule="auto"/>
        <w:rPr>
          <w:lang w:val="nb-NO"/>
        </w:rPr>
      </w:pPr>
      <w:r w:rsidRPr="00E74F12">
        <w:rPr>
          <w:lang w:val="nb-NO"/>
        </w:rPr>
        <w:t>Etternavn</w:t>
      </w:r>
      <w:r w:rsidR="00E74F12">
        <w:rPr>
          <w:lang w:val="nb-NO"/>
        </w:rPr>
        <w:t>:</w:t>
      </w:r>
    </w:p>
    <w:sdt>
      <w:sdtPr>
        <w:rPr>
          <w:lang w:val="nb-NO"/>
        </w:rPr>
        <w:id w:val="-68730802"/>
        <w:placeholder>
          <w:docPart w:val="DefaultPlaceholder_-1854013440"/>
        </w:placeholder>
        <w:showingPlcHdr/>
        <w:text/>
      </w:sdtPr>
      <w:sdtContent>
        <w:p w14:paraId="0A37501D" w14:textId="0C4DCC86" w:rsidR="000770C4" w:rsidRPr="00E74F12" w:rsidRDefault="00ED264C" w:rsidP="00567121">
          <w:pPr>
            <w:pBdr>
              <w:bottom w:val="single" w:sz="6" w:space="0" w:color="auto"/>
            </w:pBdr>
            <w:spacing w:line="360" w:lineRule="auto"/>
            <w:rPr>
              <w:lang w:val="nb-NO"/>
            </w:rPr>
          </w:pPr>
          <w:r w:rsidRPr="00ED264C">
            <w:rPr>
              <w:rStyle w:val="Plassholdertekst"/>
              <w:lang w:val="nb-NO"/>
            </w:rPr>
            <w:t>Klikk eller trykk her for å skrive inn tekst.</w:t>
          </w:r>
        </w:p>
      </w:sdtContent>
    </w:sdt>
    <w:p w14:paraId="53791278" w14:textId="6FB3325E" w:rsidR="000770C4" w:rsidRPr="00E74F12" w:rsidRDefault="009E03A3" w:rsidP="00567121">
      <w:pPr>
        <w:spacing w:line="360" w:lineRule="auto"/>
        <w:rPr>
          <w:lang w:val="nb-NO"/>
        </w:rPr>
      </w:pPr>
      <w:r w:rsidRPr="00E74F12">
        <w:rPr>
          <w:lang w:val="nb-NO"/>
        </w:rPr>
        <w:t>Firmanavn</w:t>
      </w:r>
      <w:r w:rsidR="00E74F12">
        <w:rPr>
          <w:lang w:val="nb-NO"/>
        </w:rPr>
        <w:t>:</w:t>
      </w:r>
    </w:p>
    <w:sdt>
      <w:sdtPr>
        <w:rPr>
          <w:lang w:val="nb-NO"/>
        </w:rPr>
        <w:id w:val="-1218429813"/>
        <w:placeholder>
          <w:docPart w:val="2917A9629A65455184F29E0361113D5D"/>
        </w:placeholder>
        <w:showingPlcHdr/>
        <w:text/>
      </w:sdtPr>
      <w:sdtEndPr/>
      <w:sdtContent>
        <w:p w14:paraId="5DAB6C7B" w14:textId="18D94FB8" w:rsidR="000770C4" w:rsidRPr="00E74F12" w:rsidRDefault="00ED264C" w:rsidP="00567121">
          <w:pPr>
            <w:pBdr>
              <w:bottom w:val="single" w:sz="6" w:space="0" w:color="auto"/>
            </w:pBdr>
            <w:spacing w:line="360" w:lineRule="auto"/>
            <w:rPr>
              <w:lang w:val="nb-NO"/>
            </w:rPr>
          </w:pPr>
          <w:r w:rsidRPr="00A0191A">
            <w:rPr>
              <w:rStyle w:val="Plassholdertekst"/>
              <w:lang w:val="nb-NO"/>
            </w:rPr>
            <w:t>Klikk eller trykk her for å skrive inn tekst.</w:t>
          </w:r>
        </w:p>
      </w:sdtContent>
    </w:sdt>
    <w:p w14:paraId="0665A75C" w14:textId="5CA98DD6" w:rsidR="000770C4" w:rsidRPr="00E74F12" w:rsidRDefault="009E03A3" w:rsidP="00567121">
      <w:pPr>
        <w:spacing w:line="360" w:lineRule="auto"/>
        <w:rPr>
          <w:lang w:val="nb-NO"/>
        </w:rPr>
      </w:pPr>
      <w:r w:rsidRPr="00E74F12">
        <w:rPr>
          <w:lang w:val="nb-NO"/>
        </w:rPr>
        <w:t>Adresse</w:t>
      </w:r>
      <w:r w:rsidR="00E74F12">
        <w:rPr>
          <w:lang w:val="nb-NO"/>
        </w:rPr>
        <w:t>:</w:t>
      </w:r>
    </w:p>
    <w:sdt>
      <w:sdtPr>
        <w:rPr>
          <w:lang w:val="nb-NO"/>
        </w:rPr>
        <w:id w:val="-973756537"/>
        <w:placeholder>
          <w:docPart w:val="CC604848914F4B91A76A242C8B7AAB56"/>
        </w:placeholder>
        <w:showingPlcHdr/>
        <w:text/>
      </w:sdtPr>
      <w:sdtEndPr/>
      <w:sdtContent>
        <w:p w14:paraId="02EB378F" w14:textId="64B7BCEC" w:rsidR="000770C4" w:rsidRPr="00E74F12" w:rsidRDefault="00ED264C" w:rsidP="00567121">
          <w:pPr>
            <w:pBdr>
              <w:bottom w:val="single" w:sz="6" w:space="0" w:color="auto"/>
            </w:pBdr>
            <w:spacing w:line="360" w:lineRule="auto"/>
            <w:rPr>
              <w:lang w:val="nb-NO"/>
            </w:rPr>
          </w:pPr>
          <w:r w:rsidRPr="00A0191A">
            <w:rPr>
              <w:rStyle w:val="Plassholdertekst"/>
              <w:lang w:val="nb-NO"/>
            </w:rPr>
            <w:t>Klikk eller trykk her for å skrive inn tekst.</w:t>
          </w:r>
        </w:p>
      </w:sdtContent>
    </w:sdt>
    <w:p w14:paraId="2435C234" w14:textId="51A75F1A" w:rsidR="00D67248" w:rsidRDefault="7D0125B2" w:rsidP="00567121">
      <w:pPr>
        <w:spacing w:line="360" w:lineRule="auto"/>
        <w:rPr>
          <w:lang w:val="nb-NO"/>
        </w:rPr>
      </w:pPr>
      <w:r w:rsidRPr="00E74F12">
        <w:rPr>
          <w:lang w:val="nb-NO"/>
        </w:rPr>
        <w:t>Postnummer</w:t>
      </w:r>
      <w:r w:rsidR="00E74F12">
        <w:rPr>
          <w:lang w:val="nb-NO"/>
        </w:rPr>
        <w:t>:</w:t>
      </w:r>
    </w:p>
    <w:sdt>
      <w:sdtPr>
        <w:rPr>
          <w:lang w:val="nb-NO"/>
        </w:rPr>
        <w:id w:val="-1060399587"/>
        <w:placeholder>
          <w:docPart w:val="DB66C75EA4E64B339C2042F028046FB3"/>
        </w:placeholder>
        <w:showingPlcHdr/>
        <w:text/>
      </w:sdtPr>
      <w:sdtEndPr/>
      <w:sdtContent>
        <w:p w14:paraId="650E06FD" w14:textId="01BF2716" w:rsidR="00D67248" w:rsidRPr="00E74F12" w:rsidRDefault="00ED264C" w:rsidP="00567121">
          <w:pPr>
            <w:pBdr>
              <w:bottom w:val="single" w:sz="6" w:space="0" w:color="auto"/>
            </w:pBdr>
            <w:spacing w:line="360" w:lineRule="auto"/>
            <w:rPr>
              <w:lang w:val="nb-NO"/>
            </w:rPr>
          </w:pPr>
          <w:r w:rsidRPr="00A0191A">
            <w:rPr>
              <w:rStyle w:val="Plassholdertekst"/>
              <w:lang w:val="nb-NO"/>
            </w:rPr>
            <w:t>Klikk eller trykk her for å skrive inn tekst.</w:t>
          </w:r>
        </w:p>
      </w:sdtContent>
    </w:sdt>
    <w:p w14:paraId="13311BF9" w14:textId="06BDBDB3" w:rsidR="1593C0FB" w:rsidRPr="00E74F12" w:rsidRDefault="00D67248" w:rsidP="00567121">
      <w:pPr>
        <w:spacing w:line="360" w:lineRule="auto"/>
        <w:rPr>
          <w:lang w:val="nb-NO"/>
        </w:rPr>
      </w:pPr>
      <w:r w:rsidRPr="00E74F12">
        <w:rPr>
          <w:lang w:val="nb-NO"/>
        </w:rPr>
        <w:t>Sted</w:t>
      </w:r>
      <w:r>
        <w:rPr>
          <w:lang w:val="nb-NO"/>
        </w:rPr>
        <w:t>:</w:t>
      </w:r>
    </w:p>
    <w:sdt>
      <w:sdtPr>
        <w:rPr>
          <w:lang w:val="nb-NO"/>
        </w:rPr>
        <w:id w:val="1977328334"/>
        <w:placeholder>
          <w:docPart w:val="576E709DA7504879BC9167C60A817160"/>
        </w:placeholder>
        <w:showingPlcHdr/>
        <w:text/>
      </w:sdtPr>
      <w:sdtEndPr/>
      <w:sdtContent>
        <w:p w14:paraId="6A05A809" w14:textId="26E7B999" w:rsidR="000770C4" w:rsidRPr="00E74F12" w:rsidRDefault="00ED264C" w:rsidP="00567121">
          <w:pPr>
            <w:pBdr>
              <w:bottom w:val="single" w:sz="6" w:space="0" w:color="auto"/>
            </w:pBdr>
            <w:spacing w:line="360" w:lineRule="auto"/>
            <w:rPr>
              <w:lang w:val="nb-NO"/>
            </w:rPr>
          </w:pPr>
          <w:r w:rsidRPr="00A0191A">
            <w:rPr>
              <w:rStyle w:val="Plassholdertekst"/>
              <w:lang w:val="nb-NO"/>
            </w:rPr>
            <w:t>Klikk eller trykk her for å skrive inn tekst.</w:t>
          </w:r>
        </w:p>
      </w:sdtContent>
    </w:sdt>
    <w:p w14:paraId="5F1086EE" w14:textId="7052DFCC" w:rsidR="000770C4" w:rsidRPr="00E74F12" w:rsidRDefault="7D0125B2" w:rsidP="00567121">
      <w:pPr>
        <w:spacing w:line="360" w:lineRule="auto"/>
        <w:rPr>
          <w:lang w:val="nb-NO"/>
        </w:rPr>
      </w:pPr>
      <w:r w:rsidRPr="00E74F12">
        <w:rPr>
          <w:lang w:val="nb-NO"/>
        </w:rPr>
        <w:t>Telefonnummer</w:t>
      </w:r>
      <w:r w:rsidR="00E74F12">
        <w:rPr>
          <w:lang w:val="nb-NO"/>
        </w:rPr>
        <w:t>:</w:t>
      </w:r>
    </w:p>
    <w:sdt>
      <w:sdtPr>
        <w:rPr>
          <w:lang w:val="nb-NO"/>
        </w:rPr>
        <w:id w:val="-558086260"/>
        <w:placeholder>
          <w:docPart w:val="66DB166359A741259E12C41832DD391B"/>
        </w:placeholder>
        <w:showingPlcHdr/>
        <w:text/>
      </w:sdtPr>
      <w:sdtEndPr/>
      <w:sdtContent>
        <w:p w14:paraId="5A39BBE3" w14:textId="1C374273" w:rsidR="000770C4" w:rsidRPr="00E74F12" w:rsidRDefault="00ED264C" w:rsidP="00567121">
          <w:pPr>
            <w:pBdr>
              <w:bottom w:val="single" w:sz="6" w:space="0" w:color="auto"/>
            </w:pBdr>
            <w:spacing w:line="360" w:lineRule="auto"/>
            <w:rPr>
              <w:lang w:val="nb-NO"/>
            </w:rPr>
          </w:pPr>
          <w:r w:rsidRPr="00A0191A">
            <w:rPr>
              <w:rStyle w:val="Plassholdertekst"/>
              <w:lang w:val="nb-NO"/>
            </w:rPr>
            <w:t>Klikk eller trykk her for å skrive inn tekst.</w:t>
          </w:r>
        </w:p>
      </w:sdtContent>
    </w:sdt>
    <w:p w14:paraId="716FE963" w14:textId="0044F40A" w:rsidR="000770C4" w:rsidRPr="00E74F12" w:rsidRDefault="009E03A3" w:rsidP="00567121">
      <w:pPr>
        <w:spacing w:line="360" w:lineRule="auto"/>
        <w:rPr>
          <w:lang w:val="nb-NO"/>
        </w:rPr>
      </w:pPr>
      <w:r w:rsidRPr="00E74F12">
        <w:rPr>
          <w:lang w:val="nb-NO"/>
        </w:rPr>
        <w:t>E-post</w:t>
      </w:r>
      <w:r w:rsidR="00E74F12">
        <w:rPr>
          <w:lang w:val="nb-NO"/>
        </w:rPr>
        <w:t>:</w:t>
      </w:r>
    </w:p>
    <w:sdt>
      <w:sdtPr>
        <w:rPr>
          <w:lang w:val="nb-NO"/>
        </w:rPr>
        <w:id w:val="-1815399215"/>
        <w:placeholder>
          <w:docPart w:val="27FBE66DD40A4518AB6B460AC361FDD8"/>
        </w:placeholder>
        <w:showingPlcHdr/>
        <w:text/>
      </w:sdtPr>
      <w:sdtEndPr/>
      <w:sdtContent>
        <w:p w14:paraId="41C8F396" w14:textId="6D39A229" w:rsidR="000770C4" w:rsidRPr="00E74F12" w:rsidRDefault="00ED264C" w:rsidP="00567121">
          <w:pPr>
            <w:pBdr>
              <w:bottom w:val="single" w:sz="6" w:space="0" w:color="auto"/>
            </w:pBdr>
            <w:spacing w:line="360" w:lineRule="auto"/>
            <w:rPr>
              <w:lang w:val="nb-NO"/>
            </w:rPr>
          </w:pPr>
          <w:r w:rsidRPr="00A0191A">
            <w:rPr>
              <w:rStyle w:val="Plassholdertekst"/>
              <w:lang w:val="nb-NO"/>
            </w:rPr>
            <w:t>Klikk eller trykk her for å skrive inn tekst.</w:t>
          </w:r>
        </w:p>
      </w:sdtContent>
    </w:sdt>
    <w:p w14:paraId="02A3E3EB" w14:textId="45B18AF3" w:rsidR="7D0125B2" w:rsidRPr="00E74F12" w:rsidRDefault="7D0125B2" w:rsidP="7D0125B2">
      <w:pPr>
        <w:rPr>
          <w:lang w:val="nb-NO"/>
        </w:rPr>
      </w:pPr>
    </w:p>
    <w:p w14:paraId="62D7F743" w14:textId="15C95533" w:rsidR="00810C42" w:rsidRDefault="00810C42" w:rsidP="7D0125B2">
      <w:pPr>
        <w:rPr>
          <w:lang w:val="nb-NO"/>
        </w:rPr>
      </w:pPr>
      <w:r>
        <w:rPr>
          <w:lang w:val="nb-NO"/>
        </w:rPr>
        <w:lastRenderedPageBreak/>
        <w:t>Prosjektnavn/utbygger:</w:t>
      </w:r>
    </w:p>
    <w:sdt>
      <w:sdtPr>
        <w:rPr>
          <w:lang w:val="nb-NO"/>
        </w:rPr>
        <w:id w:val="-727074474"/>
        <w:placeholder>
          <w:docPart w:val="289F46720EE942FF9DF969E01BCE68C3"/>
        </w:placeholder>
        <w:showingPlcHdr/>
        <w:text/>
      </w:sdtPr>
      <w:sdtEndPr/>
      <w:sdtContent>
        <w:p w14:paraId="2D44CB74" w14:textId="5FFBD82C" w:rsidR="00EA47E9" w:rsidRPr="00E74F12" w:rsidRDefault="00ED264C" w:rsidP="00EA47E9">
          <w:pPr>
            <w:pBdr>
              <w:bottom w:val="single" w:sz="6" w:space="0" w:color="auto"/>
            </w:pBdr>
            <w:rPr>
              <w:lang w:val="nb-NO"/>
            </w:rPr>
          </w:pPr>
          <w:r w:rsidRPr="00A0191A">
            <w:rPr>
              <w:rStyle w:val="Plassholdertekst"/>
              <w:lang w:val="nb-NO"/>
            </w:rPr>
            <w:t>Klikk eller trykk her for å skrive inn tekst.</w:t>
          </w:r>
        </w:p>
      </w:sdtContent>
    </w:sdt>
    <w:p w14:paraId="759D8755" w14:textId="1A389B68" w:rsidR="000770C4" w:rsidRPr="00E74F12" w:rsidRDefault="7D0125B2" w:rsidP="7D0125B2">
      <w:pPr>
        <w:rPr>
          <w:lang w:val="nb-NO"/>
        </w:rPr>
      </w:pPr>
      <w:r w:rsidRPr="00E74F12">
        <w:rPr>
          <w:lang w:val="nb-NO"/>
        </w:rPr>
        <w:t>Måned/år for kjøp/installasjon</w:t>
      </w:r>
      <w:r w:rsidR="00E74F12">
        <w:rPr>
          <w:lang w:val="nb-NO"/>
        </w:rPr>
        <w:t>:</w:t>
      </w:r>
    </w:p>
    <w:sdt>
      <w:sdtPr>
        <w:rPr>
          <w:lang w:val="nb-NO"/>
        </w:rPr>
        <w:id w:val="-456335341"/>
        <w:placeholder>
          <w:docPart w:val="17F9F261B6A14E7384BCEBAAF4B80BA8"/>
        </w:placeholder>
        <w:showingPlcHdr/>
        <w:date>
          <w:dateFormat w:val="dd.MM.yyyy"/>
          <w:lid w:val="nb-NO"/>
          <w:storeMappedDataAs w:val="dateTime"/>
          <w:calendar w:val="gregorian"/>
        </w:date>
      </w:sdtPr>
      <w:sdtEndPr/>
      <w:sdtContent>
        <w:p w14:paraId="72A3D3EC" w14:textId="63A1643C" w:rsidR="000770C4" w:rsidRPr="00E74F12" w:rsidRDefault="00826A9D">
          <w:pPr>
            <w:pBdr>
              <w:bottom w:val="single" w:sz="6" w:space="0" w:color="auto"/>
            </w:pBdr>
            <w:rPr>
              <w:lang w:val="nb-NO"/>
            </w:rPr>
          </w:pPr>
          <w:r w:rsidRPr="00826A9D">
            <w:rPr>
              <w:rStyle w:val="Plassholdertekst"/>
              <w:lang w:val="nb-NO"/>
            </w:rPr>
            <w:t>Klikk eller trykk for å skrive inn en dato.</w:t>
          </w:r>
        </w:p>
      </w:sdtContent>
    </w:sdt>
    <w:p w14:paraId="5D82B2A6" w14:textId="2FB2058E" w:rsidR="000770C4" w:rsidRPr="00E74F12" w:rsidRDefault="00E74F12">
      <w:pPr>
        <w:rPr>
          <w:lang w:val="nb-NO"/>
        </w:rPr>
      </w:pPr>
      <w:r>
        <w:rPr>
          <w:lang w:val="nb-NO"/>
        </w:rPr>
        <w:t>Dato</w:t>
      </w:r>
      <w:r w:rsidR="00EA47E9">
        <w:rPr>
          <w:lang w:val="nb-NO"/>
        </w:rPr>
        <w:t>/</w:t>
      </w:r>
      <w:r w:rsidR="00D67248">
        <w:rPr>
          <w:lang w:val="nb-NO"/>
        </w:rPr>
        <w:t>D</w:t>
      </w:r>
      <w:r w:rsidR="00EA47E9">
        <w:rPr>
          <w:lang w:val="nb-NO"/>
        </w:rPr>
        <w:t>okumentasjon</w:t>
      </w:r>
      <w:r>
        <w:rPr>
          <w:lang w:val="nb-NO"/>
        </w:rPr>
        <w:t xml:space="preserve"> for forrige Service/filterbytte:</w:t>
      </w:r>
      <w:r w:rsidR="00567121">
        <w:rPr>
          <w:lang w:val="nb-NO"/>
        </w:rPr>
        <w:t xml:space="preserve"> </w:t>
      </w:r>
    </w:p>
    <w:sdt>
      <w:sdtPr>
        <w:rPr>
          <w:lang w:val="nb-NO"/>
        </w:rPr>
        <w:id w:val="-633103042"/>
        <w:placeholder>
          <w:docPart w:val="FD43DB3CCDFE4433997AA37217F6ADF5"/>
        </w:placeholder>
        <w:showingPlcHdr/>
        <w:date>
          <w:dateFormat w:val="dd.MM.yyyy"/>
          <w:lid w:val="nb-NO"/>
          <w:storeMappedDataAs w:val="dateTime"/>
          <w:calendar w:val="gregorian"/>
        </w:date>
      </w:sdtPr>
      <w:sdtEndPr/>
      <w:sdtContent>
        <w:p w14:paraId="0D0B940D" w14:textId="2EE772BA" w:rsidR="000770C4" w:rsidRPr="00E74F12" w:rsidRDefault="00836145">
          <w:pPr>
            <w:pBdr>
              <w:bottom w:val="single" w:sz="6" w:space="0" w:color="auto"/>
            </w:pBdr>
            <w:rPr>
              <w:lang w:val="nb-NO"/>
            </w:rPr>
          </w:pPr>
          <w:r w:rsidRPr="00836145">
            <w:rPr>
              <w:rStyle w:val="Plassholdertekst"/>
              <w:lang w:val="nb-NO"/>
            </w:rPr>
            <w:t>Klikk eller trykk for å skrive inn en dato.</w:t>
          </w:r>
        </w:p>
      </w:sdtContent>
    </w:sdt>
    <w:p w14:paraId="184C2946" w14:textId="21AFCDDE" w:rsidR="00567121" w:rsidRDefault="00567121">
      <w:pPr>
        <w:rPr>
          <w:lang w:val="nb-NO"/>
        </w:rPr>
      </w:pPr>
      <w:r>
        <w:rPr>
          <w:lang w:val="nb-NO"/>
        </w:rPr>
        <w:t>Garanti er kun gyldig hvis det er utført service</w:t>
      </w:r>
      <w:r w:rsidR="00BC3399">
        <w:rPr>
          <w:lang w:val="nb-NO"/>
        </w:rPr>
        <w:t>/vedlikehold</w:t>
      </w:r>
      <w:r>
        <w:rPr>
          <w:lang w:val="nb-NO"/>
        </w:rPr>
        <w:t xml:space="preserve"> ihht. produsentens anvisninger</w:t>
      </w:r>
    </w:p>
    <w:p w14:paraId="2425EFB5" w14:textId="4E907E5A" w:rsidR="614D70E6" w:rsidRPr="00E74F12" w:rsidRDefault="614D70E6">
      <w:pPr>
        <w:rPr>
          <w:lang w:val="nb-NO"/>
        </w:rPr>
      </w:pPr>
      <w:r w:rsidRPr="00E74F12">
        <w:rPr>
          <w:lang w:val="nb-NO"/>
        </w:rPr>
        <w:t>Produsent</w:t>
      </w:r>
      <w:r w:rsidR="00E74F12">
        <w:rPr>
          <w:lang w:val="nb-NO"/>
        </w:rPr>
        <w:t>/Modell:</w:t>
      </w:r>
    </w:p>
    <w:sdt>
      <w:sdtPr>
        <w:rPr>
          <w:lang w:val="nb-NO"/>
        </w:rPr>
        <w:id w:val="-552917443"/>
        <w:placeholder>
          <w:docPart w:val="DF905C3EC31E46ADBF93B2F5A4907317"/>
        </w:placeholder>
        <w:showingPlcHdr/>
        <w:text/>
      </w:sdtPr>
      <w:sdtEndPr/>
      <w:sdtContent>
        <w:p w14:paraId="765D7982" w14:textId="70333FDF" w:rsidR="00573647" w:rsidRPr="00E74F12" w:rsidRDefault="00ED264C" w:rsidP="00573647">
          <w:pPr>
            <w:pBdr>
              <w:bottom w:val="single" w:sz="6" w:space="0" w:color="auto"/>
            </w:pBdr>
            <w:rPr>
              <w:lang w:val="nb-NO"/>
            </w:rPr>
          </w:pPr>
          <w:r w:rsidRPr="00A0191A">
            <w:rPr>
              <w:rStyle w:val="Plassholdertekst"/>
              <w:lang w:val="nb-NO"/>
            </w:rPr>
            <w:t>Klikk eller trykk her for å skrive inn tekst.</w:t>
          </w:r>
        </w:p>
      </w:sdtContent>
    </w:sdt>
    <w:p w14:paraId="581E30E6" w14:textId="3BB43838" w:rsidR="000770C4" w:rsidRPr="00E74F12" w:rsidRDefault="614D70E6" w:rsidP="001D24F7">
      <w:pPr>
        <w:pBdr>
          <w:bottom w:val="single" w:sz="6" w:space="0" w:color="000000"/>
        </w:pBdr>
        <w:spacing w:line="360" w:lineRule="auto"/>
        <w:rPr>
          <w:lang w:val="nb-NO"/>
        </w:rPr>
      </w:pPr>
      <w:r w:rsidRPr="00E74F12">
        <w:rPr>
          <w:lang w:val="nb-NO"/>
        </w:rPr>
        <w:t>Serienummer</w:t>
      </w:r>
      <w:r w:rsidR="00E74F12">
        <w:rPr>
          <w:lang w:val="nb-NO"/>
        </w:rPr>
        <w:t>:</w:t>
      </w:r>
      <w:r w:rsidRPr="00E74F12">
        <w:rPr>
          <w:lang w:val="nb-NO"/>
        </w:rPr>
        <w:br/>
      </w:r>
      <w:sdt>
        <w:sdtPr>
          <w:rPr>
            <w:lang w:val="nb-NO"/>
          </w:rPr>
          <w:id w:val="1546260039"/>
          <w:placeholder>
            <w:docPart w:val="640FEE8BF1AE4A89BFC432BBA9F20D37"/>
          </w:placeholder>
          <w:showingPlcHdr/>
          <w:text/>
        </w:sdtPr>
        <w:sdtEndPr/>
        <w:sdtContent>
          <w:r w:rsidR="00ED264C" w:rsidRPr="00A0191A">
            <w:rPr>
              <w:rStyle w:val="Plassholdertekst"/>
              <w:lang w:val="nb-NO"/>
            </w:rPr>
            <w:t>Klikk eller trykk her for å skrive inn tekst.</w:t>
          </w:r>
        </w:sdtContent>
      </w:sdt>
    </w:p>
    <w:p w14:paraId="43D64B58" w14:textId="58C74E8B" w:rsidR="000770C4" w:rsidRPr="00E74F12" w:rsidRDefault="009E03A3">
      <w:pPr>
        <w:rPr>
          <w:lang w:val="nb-NO"/>
        </w:rPr>
      </w:pPr>
      <w:r w:rsidRPr="00E74F12">
        <w:rPr>
          <w:lang w:val="nb-NO"/>
        </w:rPr>
        <w:t>Beskrivelse av feil</w:t>
      </w:r>
      <w:r w:rsidR="00E74F12">
        <w:rPr>
          <w:lang w:val="nb-NO"/>
        </w:rPr>
        <w:t>:</w:t>
      </w:r>
    </w:p>
    <w:p w14:paraId="4BA7E128" w14:textId="2A5B08C7" w:rsidR="00EA47E9" w:rsidRDefault="00EA47E9" w:rsidP="76DD8F52">
      <w:pPr>
        <w:pBdr>
          <w:bottom w:val="single" w:sz="6" w:space="0" w:color="auto"/>
        </w:pBdr>
        <w:rPr>
          <w:lang w:val="nb-NO"/>
        </w:rPr>
      </w:pPr>
    </w:p>
    <w:sdt>
      <w:sdtPr>
        <w:rPr>
          <w:lang w:val="nb-NO"/>
        </w:rPr>
        <w:id w:val="-1910608611"/>
        <w:placeholder>
          <w:docPart w:val="044FBBCF0C1F466781C6590B51C7AAA4"/>
        </w:placeholder>
        <w:showingPlcHdr/>
        <w:text/>
      </w:sdtPr>
      <w:sdtEndPr/>
      <w:sdtContent>
        <w:p w14:paraId="23E3CDF2" w14:textId="77777777" w:rsidR="006E6494" w:rsidRPr="00E74F12" w:rsidRDefault="006E6494" w:rsidP="006E6494">
          <w:pPr>
            <w:pBdr>
              <w:bottom w:val="single" w:sz="6" w:space="0" w:color="auto"/>
            </w:pBdr>
            <w:rPr>
              <w:lang w:val="nb-NO"/>
            </w:rPr>
          </w:pPr>
          <w:r w:rsidRPr="006E6494">
            <w:rPr>
              <w:rStyle w:val="Plassholdertekst"/>
              <w:lang w:val="nb-NO"/>
            </w:rPr>
            <w:t>Klikk eller trykk her for å skrive inn tekst.</w:t>
          </w:r>
        </w:p>
      </w:sdtContent>
    </w:sdt>
    <w:p w14:paraId="16FB799C" w14:textId="77777777" w:rsidR="00EA47E9" w:rsidRDefault="00EA47E9" w:rsidP="76DD8F52">
      <w:pPr>
        <w:pBdr>
          <w:bottom w:val="single" w:sz="6" w:space="0" w:color="auto"/>
        </w:pBdr>
        <w:rPr>
          <w:lang w:val="nb-NO"/>
        </w:rPr>
      </w:pPr>
    </w:p>
    <w:p w14:paraId="4D79FC0A" w14:textId="3D2DFFD5" w:rsidR="000770C4" w:rsidRPr="00E74F12" w:rsidRDefault="6652C9DA">
      <w:pPr>
        <w:rPr>
          <w:lang w:val="nb-NO"/>
        </w:rPr>
      </w:pPr>
      <w:r w:rsidRPr="00E74F12">
        <w:rPr>
          <w:lang w:val="nb-NO"/>
        </w:rPr>
        <w:t>Dato</w:t>
      </w:r>
      <w:r w:rsidR="00E74F12">
        <w:rPr>
          <w:lang w:val="nb-NO"/>
        </w:rPr>
        <w:t>:</w:t>
      </w:r>
    </w:p>
    <w:sdt>
      <w:sdtPr>
        <w:rPr>
          <w:lang w:val="nb-NO"/>
        </w:rPr>
        <w:id w:val="-22253010"/>
        <w:placeholder>
          <w:docPart w:val="279E244F1F1E4125B3EC1E5B55C62B57"/>
        </w:placeholder>
        <w:showingPlcHdr/>
        <w:date>
          <w:dateFormat w:val="dd.MM.yyyy"/>
          <w:lid w:val="nb-NO"/>
          <w:storeMappedDataAs w:val="dateTime"/>
          <w:calendar w:val="gregorian"/>
        </w:date>
      </w:sdtPr>
      <w:sdtEndPr/>
      <w:sdtContent>
        <w:p w14:paraId="44EAFD9C" w14:textId="5CA3CB75" w:rsidR="000770C4" w:rsidRPr="00E74F12" w:rsidRDefault="00FE29D5">
          <w:pPr>
            <w:pBdr>
              <w:bottom w:val="single" w:sz="6" w:space="0" w:color="auto"/>
            </w:pBdr>
            <w:rPr>
              <w:lang w:val="nb-NO"/>
            </w:rPr>
          </w:pPr>
          <w:r w:rsidRPr="00FE29D5">
            <w:rPr>
              <w:rStyle w:val="Plassholdertekst"/>
              <w:lang w:val="nb-NO"/>
            </w:rPr>
            <w:t>Klikk eller trykk for å skrive inn en dato.</w:t>
          </w:r>
        </w:p>
      </w:sdtContent>
    </w:sdt>
    <w:p w14:paraId="389A69D1" w14:textId="4E2732BE" w:rsidR="7D0125B2" w:rsidRPr="00E74F12" w:rsidRDefault="7D0125B2">
      <w:pPr>
        <w:rPr>
          <w:lang w:val="nb-NO"/>
        </w:rPr>
      </w:pPr>
    </w:p>
    <w:p w14:paraId="741FB50A" w14:textId="6D01274C" w:rsidR="000770C4" w:rsidRDefault="0095291D">
      <w:pPr>
        <w:rPr>
          <w:lang w:val="nb-NO"/>
        </w:rPr>
      </w:pPr>
      <w:r>
        <w:rPr>
          <w:noProof/>
          <w:lang w:val="nb-NO"/>
        </w:rPr>
        <w:drawing>
          <wp:anchor distT="0" distB="0" distL="114300" distR="114300" simplePos="0" relativeHeight="251658752" behindDoc="1" locked="0" layoutInCell="1" allowOverlap="1" wp14:anchorId="19AA0E32" wp14:editId="42353868">
            <wp:simplePos x="0" y="0"/>
            <wp:positionH relativeFrom="column">
              <wp:posOffset>1417319</wp:posOffset>
            </wp:positionH>
            <wp:positionV relativeFrom="paragraph">
              <wp:posOffset>233238</wp:posOffset>
            </wp:positionV>
            <wp:extent cx="2941983" cy="934699"/>
            <wp:effectExtent l="0" t="0" r="0" b="0"/>
            <wp:wrapNone/>
            <wp:docPr id="570966260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966260" name="Bilde 57096626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79554" cy="946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2D03ECED" w:rsidRPr="00E74F12">
        <w:rPr>
          <w:lang w:val="nb-NO"/>
        </w:rPr>
        <w:t>Ta bilde av merkeskilt med serienummer og eventuell feil melding fra display.</w:t>
      </w:r>
    </w:p>
    <w:p w14:paraId="15EE0305" w14:textId="61E6C42F" w:rsidR="00724E38" w:rsidRDefault="00724E38">
      <w:pPr>
        <w:rPr>
          <w:lang w:val="nb-NO"/>
        </w:rPr>
      </w:pPr>
    </w:p>
    <w:p w14:paraId="734E80C1" w14:textId="6602875B" w:rsidR="0095291D" w:rsidRDefault="0095291D">
      <w:pPr>
        <w:rPr>
          <w:lang w:val="nb-NO"/>
        </w:rPr>
      </w:pPr>
    </w:p>
    <w:p w14:paraId="547D28CA" w14:textId="3A459733" w:rsidR="00EA47E9" w:rsidRPr="00E74F12" w:rsidRDefault="00724E38">
      <w:pPr>
        <w:rPr>
          <w:lang w:val="nb-NO"/>
        </w:rPr>
      </w:pPr>
      <w:r>
        <w:rPr>
          <w:lang w:val="nb-NO"/>
        </w:rPr>
        <w:t xml:space="preserve">Eksempelbilde:  </w:t>
      </w:r>
      <w:r w:rsidR="009E6A5E">
        <w:rPr>
          <w:lang w:val="nb-NO"/>
        </w:rPr>
        <w:t xml:space="preserve">             </w:t>
      </w:r>
    </w:p>
    <w:p w14:paraId="77D240F1" w14:textId="3EF0AF0F" w:rsidR="2D03ECED" w:rsidRPr="00567121" w:rsidRDefault="2D03ECED">
      <w:pPr>
        <w:rPr>
          <w:lang w:val="nb-NO"/>
        </w:rPr>
      </w:pPr>
      <w:r w:rsidRPr="00E74F12">
        <w:rPr>
          <w:lang w:val="nb-NO"/>
        </w:rPr>
        <w:t xml:space="preserve">Ferdig utfylt skjema og bilder sendes til </w:t>
      </w:r>
      <w:hyperlink r:id="rId9">
        <w:r w:rsidRPr="00E74F12">
          <w:rPr>
            <w:rStyle w:val="Hyperkobling"/>
            <w:lang w:val="nb-NO"/>
          </w:rPr>
          <w:t>Reklamasjon@Lieventilasjon.no</w:t>
        </w:r>
      </w:hyperlink>
    </w:p>
    <w:p w14:paraId="58B49545" w14:textId="2FEED337" w:rsidR="00D67248" w:rsidRPr="00D67248" w:rsidRDefault="00D67248">
      <w:pPr>
        <w:rPr>
          <w:lang w:val="nb-NO"/>
        </w:rPr>
      </w:pPr>
      <w:r w:rsidRPr="00D67248">
        <w:rPr>
          <w:lang w:val="nb-NO"/>
        </w:rPr>
        <w:t>Legg ved dokumentasjon på utf</w:t>
      </w:r>
      <w:r>
        <w:rPr>
          <w:lang w:val="nb-NO"/>
        </w:rPr>
        <w:t>ørt service/filterbytte. (Kvittering/faktura)</w:t>
      </w:r>
    </w:p>
    <w:p w14:paraId="00E53726" w14:textId="7917C859" w:rsidR="00810C42" w:rsidRPr="00EA47E9" w:rsidRDefault="00810C42">
      <w:pPr>
        <w:rPr>
          <w:b/>
          <w:bCs/>
          <w:u w:val="single"/>
          <w:lang w:val="nb-NO"/>
        </w:rPr>
      </w:pPr>
      <w:r w:rsidRPr="00EA47E9">
        <w:rPr>
          <w:b/>
          <w:bCs/>
          <w:u w:val="single"/>
          <w:lang w:val="nb-NO"/>
        </w:rPr>
        <w:t xml:space="preserve">Hvis det viser seg at feilen ikke er en reklamasjonssak så vil </w:t>
      </w:r>
      <w:r w:rsidR="001D5E3B">
        <w:rPr>
          <w:b/>
          <w:bCs/>
          <w:u w:val="single"/>
          <w:lang w:val="nb-NO"/>
        </w:rPr>
        <w:t>oppdraget</w:t>
      </w:r>
      <w:r w:rsidRPr="00EA47E9">
        <w:rPr>
          <w:b/>
          <w:bCs/>
          <w:u w:val="single"/>
          <w:lang w:val="nb-NO"/>
        </w:rPr>
        <w:t xml:space="preserve"> bli fakturert etter medgått tid og kjøring. </w:t>
      </w:r>
    </w:p>
    <w:sectPr w:rsidR="00810C42" w:rsidRPr="00EA47E9" w:rsidSect="00A908FB">
      <w:headerReference w:type="default" r:id="rId10"/>
      <w:footerReference w:type="default" r:id="rId11"/>
      <w:pgSz w:w="12240" w:h="15840" w:code="1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2451A" w14:textId="77777777" w:rsidR="004C5C21" w:rsidRDefault="004C5C21">
      <w:pPr>
        <w:spacing w:after="0" w:line="240" w:lineRule="auto"/>
      </w:pPr>
      <w:r>
        <w:separator/>
      </w:r>
    </w:p>
  </w:endnote>
  <w:endnote w:type="continuationSeparator" w:id="0">
    <w:p w14:paraId="6F6A0143" w14:textId="77777777" w:rsidR="004C5C21" w:rsidRDefault="004C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6DD8F52" w14:paraId="0061D02B" w14:textId="77777777" w:rsidTr="76DD8F52">
      <w:trPr>
        <w:trHeight w:val="300"/>
      </w:trPr>
      <w:tc>
        <w:tcPr>
          <w:tcW w:w="2880" w:type="dxa"/>
        </w:tcPr>
        <w:p w14:paraId="27DCB657" w14:textId="69617B7B" w:rsidR="76DD8F52" w:rsidRDefault="76DD8F52" w:rsidP="76DD8F52">
          <w:pPr>
            <w:pStyle w:val="Topptekst"/>
            <w:ind w:left="-115"/>
          </w:pPr>
        </w:p>
      </w:tc>
      <w:tc>
        <w:tcPr>
          <w:tcW w:w="2880" w:type="dxa"/>
        </w:tcPr>
        <w:p w14:paraId="269BBD58" w14:textId="5F494D08" w:rsidR="76DD8F52" w:rsidRDefault="76DD8F52" w:rsidP="76DD8F52">
          <w:pPr>
            <w:pStyle w:val="Topptekst"/>
            <w:jc w:val="center"/>
          </w:pPr>
        </w:p>
      </w:tc>
      <w:tc>
        <w:tcPr>
          <w:tcW w:w="2880" w:type="dxa"/>
        </w:tcPr>
        <w:p w14:paraId="1ABAAC98" w14:textId="600FDE95" w:rsidR="76DD8F52" w:rsidRDefault="76DD8F52" w:rsidP="76DD8F52">
          <w:pPr>
            <w:pStyle w:val="Topptekst"/>
            <w:ind w:right="-115"/>
            <w:jc w:val="right"/>
          </w:pPr>
        </w:p>
      </w:tc>
    </w:tr>
  </w:tbl>
  <w:p w14:paraId="73824E0E" w14:textId="2E9EC0F1" w:rsidR="76DD8F52" w:rsidRDefault="76DD8F52" w:rsidP="76DD8F5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D17D4" w14:textId="77777777" w:rsidR="004C5C21" w:rsidRDefault="004C5C21">
      <w:pPr>
        <w:spacing w:after="0" w:line="240" w:lineRule="auto"/>
      </w:pPr>
      <w:r>
        <w:separator/>
      </w:r>
    </w:p>
  </w:footnote>
  <w:footnote w:type="continuationSeparator" w:id="0">
    <w:p w14:paraId="114F0DE3" w14:textId="77777777" w:rsidR="004C5C21" w:rsidRDefault="004C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3D678A97" w:rsidR="000770C4" w:rsidRDefault="76DD8F52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281A60" wp14:editId="11952219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3200400" cy="498354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e_Ventilasjon_logo_1_linje_sidestilt_bla╠è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00400" cy="498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2427535">
    <w:abstractNumId w:val="8"/>
  </w:num>
  <w:num w:numId="2" w16cid:durableId="57750027">
    <w:abstractNumId w:val="6"/>
  </w:num>
  <w:num w:numId="3" w16cid:durableId="1757366059">
    <w:abstractNumId w:val="5"/>
  </w:num>
  <w:num w:numId="4" w16cid:durableId="2058166019">
    <w:abstractNumId w:val="4"/>
  </w:num>
  <w:num w:numId="5" w16cid:durableId="250746533">
    <w:abstractNumId w:val="7"/>
  </w:num>
  <w:num w:numId="6" w16cid:durableId="149978940">
    <w:abstractNumId w:val="3"/>
  </w:num>
  <w:num w:numId="7" w16cid:durableId="1721712278">
    <w:abstractNumId w:val="2"/>
  </w:num>
  <w:num w:numId="8" w16cid:durableId="943613630">
    <w:abstractNumId w:val="1"/>
  </w:num>
  <w:num w:numId="9" w16cid:durableId="1028067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n2OjrAogizXXJIMBaZEPtxGslxJI3UMIaInU+RS2m31oo25YklJDFc/4B0qOUAnrsmY0QYOgR1ze9hgBk3wOQ==" w:salt="+7v6w1qZfZVCvv+TCNJZ7Q=="/>
  <w:defaultTabStop w:val="720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70C4"/>
    <w:rsid w:val="000B6435"/>
    <w:rsid w:val="0015074B"/>
    <w:rsid w:val="001714ED"/>
    <w:rsid w:val="001A4839"/>
    <w:rsid w:val="001D24F7"/>
    <w:rsid w:val="001D5E3B"/>
    <w:rsid w:val="001F2B5F"/>
    <w:rsid w:val="00216401"/>
    <w:rsid w:val="0029639D"/>
    <w:rsid w:val="00326F90"/>
    <w:rsid w:val="003651A6"/>
    <w:rsid w:val="004142F6"/>
    <w:rsid w:val="00436896"/>
    <w:rsid w:val="0044671F"/>
    <w:rsid w:val="00497B4F"/>
    <w:rsid w:val="004B2F72"/>
    <w:rsid w:val="004C5C21"/>
    <w:rsid w:val="005024CA"/>
    <w:rsid w:val="005104E0"/>
    <w:rsid w:val="00530609"/>
    <w:rsid w:val="00567121"/>
    <w:rsid w:val="00573647"/>
    <w:rsid w:val="005F2851"/>
    <w:rsid w:val="005F404B"/>
    <w:rsid w:val="00613A9C"/>
    <w:rsid w:val="00625CE1"/>
    <w:rsid w:val="00651EB3"/>
    <w:rsid w:val="006D3F58"/>
    <w:rsid w:val="006E6494"/>
    <w:rsid w:val="00723A59"/>
    <w:rsid w:val="00724E38"/>
    <w:rsid w:val="007612CA"/>
    <w:rsid w:val="007874F8"/>
    <w:rsid w:val="007B0914"/>
    <w:rsid w:val="007F4D5B"/>
    <w:rsid w:val="00806403"/>
    <w:rsid w:val="00810C42"/>
    <w:rsid w:val="00826A9D"/>
    <w:rsid w:val="00836145"/>
    <w:rsid w:val="0085683F"/>
    <w:rsid w:val="008B508E"/>
    <w:rsid w:val="008E01D5"/>
    <w:rsid w:val="008F55BE"/>
    <w:rsid w:val="0094458A"/>
    <w:rsid w:val="0095291D"/>
    <w:rsid w:val="00982553"/>
    <w:rsid w:val="00991489"/>
    <w:rsid w:val="009C1CCF"/>
    <w:rsid w:val="009E03A3"/>
    <w:rsid w:val="009E6A5E"/>
    <w:rsid w:val="00A0191A"/>
    <w:rsid w:val="00A11D2A"/>
    <w:rsid w:val="00A908FB"/>
    <w:rsid w:val="00AA1576"/>
    <w:rsid w:val="00AA1D8D"/>
    <w:rsid w:val="00AA5603"/>
    <w:rsid w:val="00AD66BA"/>
    <w:rsid w:val="00B47730"/>
    <w:rsid w:val="00B81AFD"/>
    <w:rsid w:val="00BB2A57"/>
    <w:rsid w:val="00BC09BD"/>
    <w:rsid w:val="00BC3399"/>
    <w:rsid w:val="00C44617"/>
    <w:rsid w:val="00C5717D"/>
    <w:rsid w:val="00CA450F"/>
    <w:rsid w:val="00CB0664"/>
    <w:rsid w:val="00CF7731"/>
    <w:rsid w:val="00D67248"/>
    <w:rsid w:val="00D917F1"/>
    <w:rsid w:val="00E10F3E"/>
    <w:rsid w:val="00E14AD3"/>
    <w:rsid w:val="00E2192F"/>
    <w:rsid w:val="00E658CE"/>
    <w:rsid w:val="00E74F12"/>
    <w:rsid w:val="00EA47E9"/>
    <w:rsid w:val="00ED264C"/>
    <w:rsid w:val="00F4799C"/>
    <w:rsid w:val="00F57EFF"/>
    <w:rsid w:val="00FA767F"/>
    <w:rsid w:val="00FC693F"/>
    <w:rsid w:val="00FE29D5"/>
    <w:rsid w:val="00FE762F"/>
    <w:rsid w:val="0DFC9EF7"/>
    <w:rsid w:val="1593C0FB"/>
    <w:rsid w:val="1F35300A"/>
    <w:rsid w:val="240CA1B5"/>
    <w:rsid w:val="2D03ECED"/>
    <w:rsid w:val="2DB9056A"/>
    <w:rsid w:val="32980CDD"/>
    <w:rsid w:val="39E868BC"/>
    <w:rsid w:val="3BB8D41E"/>
    <w:rsid w:val="3CD0AC57"/>
    <w:rsid w:val="3D067BFF"/>
    <w:rsid w:val="3F39192D"/>
    <w:rsid w:val="45A4BFA3"/>
    <w:rsid w:val="58CA02B1"/>
    <w:rsid w:val="5CEA22BC"/>
    <w:rsid w:val="6101ABF9"/>
    <w:rsid w:val="614D70E6"/>
    <w:rsid w:val="62374932"/>
    <w:rsid w:val="649543BB"/>
    <w:rsid w:val="6652C9DA"/>
    <w:rsid w:val="6A06E087"/>
    <w:rsid w:val="6DDA3E9D"/>
    <w:rsid w:val="6F32E042"/>
    <w:rsid w:val="6FE550FB"/>
    <w:rsid w:val="76DD8F52"/>
    <w:rsid w:val="7937889C"/>
    <w:rsid w:val="7D0125B2"/>
    <w:rsid w:val="7D458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30"/>
  <w15:docId w15:val="{8DF9E235-2344-4E0E-93F1-175D70D4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248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kobling">
    <w:name w:val="Hyperlink"/>
    <w:basedOn w:val="Standardskriftforavsnitt"/>
    <w:uiPriority w:val="99"/>
    <w:unhideWhenUsed/>
    <w:rsid w:val="7D0125B2"/>
    <w:rPr>
      <w:color w:val="0000FF"/>
      <w:u w:val="single"/>
    </w:rPr>
  </w:style>
  <w:style w:type="character" w:styleId="Plassholdertekst">
    <w:name w:val="Placeholder Text"/>
    <w:basedOn w:val="Standardskriftforavsnitt"/>
    <w:uiPriority w:val="99"/>
    <w:semiHidden/>
    <w:rsid w:val="005F404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klamasjon@Lieventilasjon.n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B94B3F-D8F5-4229-82A0-6290B4242B05}"/>
      </w:docPartPr>
      <w:docPartBody>
        <w:p w:rsidR="00F430E9" w:rsidRDefault="00F430E9">
          <w:r w:rsidRPr="00625831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4FBBCF0C1F466781C6590B51C7A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638D89F-7FB5-48DC-B666-9FD8C1BEC2C2}"/>
      </w:docPartPr>
      <w:docPartBody>
        <w:p w:rsidR="00F430E9" w:rsidRDefault="005C2B1D" w:rsidP="005C2B1D">
          <w:pPr>
            <w:pStyle w:val="044FBBCF0C1F466781C6590B51C7AAA44"/>
          </w:pPr>
          <w:r w:rsidRPr="006E6494">
            <w:rPr>
              <w:rStyle w:val="Plassholdertekst"/>
              <w:lang w:val="nb-NO"/>
            </w:rPr>
            <w:t>Klikk eller trykk her for å skrive inn tekst.</w:t>
          </w:r>
        </w:p>
      </w:docPartBody>
    </w:docPart>
    <w:docPart>
      <w:docPartPr>
        <w:name w:val="2917A9629A65455184F29E0361113D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FDA4212-BB18-4379-8C34-ABD0C163B7D0}"/>
      </w:docPartPr>
      <w:docPartBody>
        <w:p w:rsidR="00922E71" w:rsidRDefault="005C2B1D" w:rsidP="005C2B1D">
          <w:pPr>
            <w:pStyle w:val="2917A9629A65455184F29E0361113D5D3"/>
          </w:pPr>
          <w:r w:rsidRPr="00A0191A">
            <w:rPr>
              <w:rStyle w:val="Plassholdertekst"/>
              <w:lang w:val="nb-NO"/>
            </w:rPr>
            <w:t>Klikk eller trykk her for å skrive inn tekst.</w:t>
          </w:r>
        </w:p>
      </w:docPartBody>
    </w:docPart>
    <w:docPart>
      <w:docPartPr>
        <w:name w:val="CC604848914F4B91A76A242C8B7AAB5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484A55-638B-4EE0-866A-82D07A0515C2}"/>
      </w:docPartPr>
      <w:docPartBody>
        <w:p w:rsidR="00922E71" w:rsidRDefault="005C2B1D" w:rsidP="005C2B1D">
          <w:pPr>
            <w:pStyle w:val="CC604848914F4B91A76A242C8B7AAB563"/>
          </w:pPr>
          <w:r w:rsidRPr="00A0191A">
            <w:rPr>
              <w:rStyle w:val="Plassholdertekst"/>
              <w:lang w:val="nb-NO"/>
            </w:rPr>
            <w:t>Klikk eller trykk her for å skrive inn tekst.</w:t>
          </w:r>
        </w:p>
      </w:docPartBody>
    </w:docPart>
    <w:docPart>
      <w:docPartPr>
        <w:name w:val="DB66C75EA4E64B339C2042F028046F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C6CB2B-D5F5-41AB-A0A3-C858C61B75DA}"/>
      </w:docPartPr>
      <w:docPartBody>
        <w:p w:rsidR="00922E71" w:rsidRDefault="005C2B1D" w:rsidP="005C2B1D">
          <w:pPr>
            <w:pStyle w:val="DB66C75EA4E64B339C2042F028046FB33"/>
          </w:pPr>
          <w:r w:rsidRPr="00A0191A">
            <w:rPr>
              <w:rStyle w:val="Plassholdertekst"/>
              <w:lang w:val="nb-NO"/>
            </w:rPr>
            <w:t>Klikk eller trykk her for å skrive inn tekst.</w:t>
          </w:r>
        </w:p>
      </w:docPartBody>
    </w:docPart>
    <w:docPart>
      <w:docPartPr>
        <w:name w:val="576E709DA7504879BC9167C60A817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CF9D33-C72F-4703-8F1C-176FAC088AD0}"/>
      </w:docPartPr>
      <w:docPartBody>
        <w:p w:rsidR="00922E71" w:rsidRDefault="005C2B1D" w:rsidP="005C2B1D">
          <w:pPr>
            <w:pStyle w:val="576E709DA7504879BC9167C60A8171603"/>
          </w:pPr>
          <w:r w:rsidRPr="00A0191A">
            <w:rPr>
              <w:rStyle w:val="Plassholdertekst"/>
              <w:lang w:val="nb-NO"/>
            </w:rPr>
            <w:t>Klikk eller trykk her for å skrive inn tekst.</w:t>
          </w:r>
        </w:p>
      </w:docPartBody>
    </w:docPart>
    <w:docPart>
      <w:docPartPr>
        <w:name w:val="66DB166359A741259E12C41832DD39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31CBE5D-154E-4283-9733-3B8F1FBD28B7}"/>
      </w:docPartPr>
      <w:docPartBody>
        <w:p w:rsidR="00922E71" w:rsidRDefault="005C2B1D" w:rsidP="005C2B1D">
          <w:pPr>
            <w:pStyle w:val="66DB166359A741259E12C41832DD391B3"/>
          </w:pPr>
          <w:r w:rsidRPr="00A0191A">
            <w:rPr>
              <w:rStyle w:val="Plassholdertekst"/>
              <w:lang w:val="nb-NO"/>
            </w:rPr>
            <w:t>Klikk eller trykk her for å skrive inn tekst.</w:t>
          </w:r>
        </w:p>
      </w:docPartBody>
    </w:docPart>
    <w:docPart>
      <w:docPartPr>
        <w:name w:val="27FBE66DD40A4518AB6B460AC361FD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478C51-5EEF-4D35-9A37-EC49C9CB39E3}"/>
      </w:docPartPr>
      <w:docPartBody>
        <w:p w:rsidR="00922E71" w:rsidRDefault="005C2B1D" w:rsidP="005C2B1D">
          <w:pPr>
            <w:pStyle w:val="27FBE66DD40A4518AB6B460AC361FDD83"/>
          </w:pPr>
          <w:r w:rsidRPr="00A0191A">
            <w:rPr>
              <w:rStyle w:val="Plassholdertekst"/>
              <w:lang w:val="nb-NO"/>
            </w:rPr>
            <w:t>Klikk eller trykk her for å skrive inn tekst.</w:t>
          </w:r>
        </w:p>
      </w:docPartBody>
    </w:docPart>
    <w:docPart>
      <w:docPartPr>
        <w:name w:val="289F46720EE942FF9DF969E01BCE68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F65B92B-BD6B-4F62-8378-DC048657B364}"/>
      </w:docPartPr>
      <w:docPartBody>
        <w:p w:rsidR="00922E71" w:rsidRDefault="005C2B1D" w:rsidP="005C2B1D">
          <w:pPr>
            <w:pStyle w:val="289F46720EE942FF9DF969E01BCE68C33"/>
          </w:pPr>
          <w:r w:rsidRPr="00A0191A">
            <w:rPr>
              <w:rStyle w:val="Plassholdertekst"/>
              <w:lang w:val="nb-NO"/>
            </w:rPr>
            <w:t>Klikk eller trykk her for å skrive inn tekst.</w:t>
          </w:r>
        </w:p>
      </w:docPartBody>
    </w:docPart>
    <w:docPart>
      <w:docPartPr>
        <w:name w:val="DF905C3EC31E46ADBF93B2F5A49073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88F23A-39EF-4671-AEB9-8E3E558F443B}"/>
      </w:docPartPr>
      <w:docPartBody>
        <w:p w:rsidR="00922E71" w:rsidRDefault="005C2B1D" w:rsidP="005C2B1D">
          <w:pPr>
            <w:pStyle w:val="DF905C3EC31E46ADBF93B2F5A49073173"/>
          </w:pPr>
          <w:r w:rsidRPr="00A0191A">
            <w:rPr>
              <w:rStyle w:val="Plassholdertekst"/>
              <w:lang w:val="nb-NO"/>
            </w:rPr>
            <w:t>Klikk eller trykk her for å skrive inn tekst.</w:t>
          </w:r>
        </w:p>
      </w:docPartBody>
    </w:docPart>
    <w:docPart>
      <w:docPartPr>
        <w:name w:val="640FEE8BF1AE4A89BFC432BBA9F20D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B93E66-9B69-4FAB-A767-E2EE0A7E95B8}"/>
      </w:docPartPr>
      <w:docPartBody>
        <w:p w:rsidR="00922E71" w:rsidRDefault="005C2B1D" w:rsidP="005C2B1D">
          <w:pPr>
            <w:pStyle w:val="640FEE8BF1AE4A89BFC432BBA9F20D373"/>
          </w:pPr>
          <w:r w:rsidRPr="00A0191A">
            <w:rPr>
              <w:rStyle w:val="Plassholdertekst"/>
              <w:lang w:val="nb-NO"/>
            </w:rPr>
            <w:t>Klikk eller trykk her for å skrive inn tekst.</w:t>
          </w:r>
        </w:p>
      </w:docPartBody>
    </w:docPart>
    <w:docPart>
      <w:docPartPr>
        <w:name w:val="17F9F261B6A14E7384BCEBAAF4B80B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9121AE6-7ED9-46CF-BCE5-98D733325D99}"/>
      </w:docPartPr>
      <w:docPartBody>
        <w:p w:rsidR="00922E71" w:rsidRDefault="005C2B1D" w:rsidP="005C2B1D">
          <w:pPr>
            <w:pStyle w:val="17F9F261B6A14E7384BCEBAAF4B80BA81"/>
          </w:pPr>
          <w:r w:rsidRPr="00826A9D">
            <w:rPr>
              <w:rStyle w:val="Plassholdertekst"/>
              <w:lang w:val="nb-NO"/>
            </w:rPr>
            <w:t>Klikk eller trykk for å skrive inn en dato.</w:t>
          </w:r>
        </w:p>
      </w:docPartBody>
    </w:docPart>
    <w:docPart>
      <w:docPartPr>
        <w:name w:val="FD43DB3CCDFE4433997AA37217F6AD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610B08-5206-47A2-8D33-027513B92642}"/>
      </w:docPartPr>
      <w:docPartBody>
        <w:p w:rsidR="00922E71" w:rsidRDefault="005C2B1D" w:rsidP="005C2B1D">
          <w:pPr>
            <w:pStyle w:val="FD43DB3CCDFE4433997AA37217F6ADF51"/>
          </w:pPr>
          <w:r w:rsidRPr="00836145">
            <w:rPr>
              <w:rStyle w:val="Plassholdertekst"/>
              <w:lang w:val="nb-NO"/>
            </w:rPr>
            <w:t>Klikk eller trykk for å skrive inn en dato.</w:t>
          </w:r>
        </w:p>
      </w:docPartBody>
    </w:docPart>
    <w:docPart>
      <w:docPartPr>
        <w:name w:val="279E244F1F1E4125B3EC1E5B55C62B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4EE350-9658-4E35-8E1D-65AE331C1109}"/>
      </w:docPartPr>
      <w:docPartBody>
        <w:p w:rsidR="00922E71" w:rsidRDefault="005C2B1D" w:rsidP="005C2B1D">
          <w:pPr>
            <w:pStyle w:val="279E244F1F1E4125B3EC1E5B55C62B571"/>
          </w:pPr>
          <w:r w:rsidRPr="00FE29D5">
            <w:rPr>
              <w:rStyle w:val="Plassholdertekst"/>
              <w:lang w:val="nb-NO"/>
            </w:rPr>
            <w:t>Klikk eller trykk for å skrive inn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0E9"/>
    <w:rsid w:val="005024CA"/>
    <w:rsid w:val="005C2B1D"/>
    <w:rsid w:val="007612CA"/>
    <w:rsid w:val="00922E71"/>
    <w:rsid w:val="00A11D2A"/>
    <w:rsid w:val="00F40F95"/>
    <w:rsid w:val="00F4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5C2B1D"/>
    <w:rPr>
      <w:color w:val="666666"/>
    </w:rPr>
  </w:style>
  <w:style w:type="paragraph" w:customStyle="1" w:styleId="C783D4F7F47B406385971AE2D767FF313">
    <w:name w:val="C783D4F7F47B406385971AE2D767FF313"/>
    <w:rsid w:val="005C2B1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917A9629A65455184F29E0361113D5D3">
    <w:name w:val="2917A9629A65455184F29E0361113D5D3"/>
    <w:rsid w:val="005C2B1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CC604848914F4B91A76A242C8B7AAB563">
    <w:name w:val="CC604848914F4B91A76A242C8B7AAB563"/>
    <w:rsid w:val="005C2B1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DB66C75EA4E64B339C2042F028046FB33">
    <w:name w:val="DB66C75EA4E64B339C2042F028046FB33"/>
    <w:rsid w:val="005C2B1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76E709DA7504879BC9167C60A8171603">
    <w:name w:val="576E709DA7504879BC9167C60A8171603"/>
    <w:rsid w:val="005C2B1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66DB166359A741259E12C41832DD391B3">
    <w:name w:val="66DB166359A741259E12C41832DD391B3"/>
    <w:rsid w:val="005C2B1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7FBE66DD40A4518AB6B460AC361FDD83">
    <w:name w:val="27FBE66DD40A4518AB6B460AC361FDD83"/>
    <w:rsid w:val="005C2B1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89F46720EE942FF9DF969E01BCE68C33">
    <w:name w:val="289F46720EE942FF9DF969E01BCE68C33"/>
    <w:rsid w:val="005C2B1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17F9F261B6A14E7384BCEBAAF4B80BA81">
    <w:name w:val="17F9F261B6A14E7384BCEBAAF4B80BA81"/>
    <w:rsid w:val="005C2B1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D43DB3CCDFE4433997AA37217F6ADF51">
    <w:name w:val="FD43DB3CCDFE4433997AA37217F6ADF51"/>
    <w:rsid w:val="005C2B1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DF905C3EC31E46ADBF93B2F5A49073173">
    <w:name w:val="DF905C3EC31E46ADBF93B2F5A49073173"/>
    <w:rsid w:val="005C2B1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640FEE8BF1AE4A89BFC432BBA9F20D373">
    <w:name w:val="640FEE8BF1AE4A89BFC432BBA9F20D373"/>
    <w:rsid w:val="005C2B1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44FBBCF0C1F466781C6590B51C7AAA44">
    <w:name w:val="044FBBCF0C1F466781C6590B51C7AAA44"/>
    <w:rsid w:val="005C2B1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79E244F1F1E4125B3EC1E5B55C62B571">
    <w:name w:val="279E244F1F1E4125B3EC1E5B55C62B571"/>
    <w:rsid w:val="005C2B1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248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Kenneth Sørdalen</cp:lastModifiedBy>
  <cp:revision>68</cp:revision>
  <cp:lastPrinted>2026-03-31T08:26:00Z</cp:lastPrinted>
  <dcterms:created xsi:type="dcterms:W3CDTF">2013-12-23T23:15:00Z</dcterms:created>
  <dcterms:modified xsi:type="dcterms:W3CDTF">2026-03-31T12:47:00Z</dcterms:modified>
  <cp:category/>
</cp:coreProperties>
</file>